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</w:t>
      </w:r>
      <w:r>
        <w:rPr>
          <w:rFonts w:ascii="Times New Roman" w:eastAsia="Times New Roman" w:hAnsi="Times New Roman" w:cs="Times New Roman"/>
          <w:sz w:val="28"/>
          <w:szCs w:val="28"/>
        </w:rPr>
        <w:t>5042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49340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№18810586250428049340 от 28.04.2025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2339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2147-7C64-4876-B0D7-1378793B0CC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